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中间圈：“藏彝走廊”与人类学的再构思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中间圈：“藏彝走廊”与人类学的再构思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本书出售、求购地址：https://www.jiaokey.com/book/detail/12136875.html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关键词搜索：https://www.jiaokey.com/tag/中间圈：“藏彝走廊”与人类学的再构思.html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