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书名：中学生学会正面思维的128个故事</w:t>
      </w:r>
    </w:p>
    <w:p>
      <w:r>
        <w:t>作者：李鸥主编</w:t>
      </w:r>
    </w:p>
    <w:p>
      <w:r>
        <w:t>出版社：北京：九州出版社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中学生学会正面思维的128个故事 评论地址：https://www.jiaokey.com/book/detail/12136861.html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