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书名：孕育聪明小宝贝：0～1岁</w:t>
      </w:r>
    </w:p>
    <w:p>
      <w:r>
        <w:t>作者：李争平编著</w:t>
      </w:r>
    </w:p>
    <w:p>
      <w:r>
        <w:t>出版社：北京：九州出版社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孕育聪明小宝贝：0～1岁 评论地址：https://www.jiaokey.com/book/detail/12136842.html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