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六界崩碎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六界崩碎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本书出售、求购地址：https://www.jiaokey.com/book/detail/12136838.html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关键词搜索：https://www.jiaokey.com/tag/神墓  六界崩碎.html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