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小王子：最经典绘图双语珍藏版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小王子：最经典绘图双语珍藏版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本书出售、求购地址：https://www.jiaokey.com/book/detail/12136836.html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关键词搜索：https://www.jiaokey.com/tag/小王子：最经典绘图双语珍藏版.html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