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书名：护理学(师)标准化试题及解析</w:t>
      </w:r>
    </w:p>
    <w:p>
      <w:r>
        <w:t>作者：明坤秀，徐春芳，王美荣主编</w:t>
      </w:r>
    </w:p>
    <w:p>
      <w:r>
        <w:t>出版社：上海：第二军医大学出版社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护理学(师)标准化试题及解析 评论地址：https://www.jiaokey.com/book/detail/12136809.html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