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2009主管药师职称考试强化训练习题集</w:t>
      </w:r>
    </w:p>
    <w:p>
      <w:r>
        <w:rPr>
          <w:rFonts w:ascii="宋体" w:hAnsi="宋体" w:eastAsia="宋体"/>
          <w:sz w:val="24"/>
        </w:rPr>
        <w:t>王卓，李国栋，陶文明主编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2009主管药师职称考试强化训练习题集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王卓，李国栋，陶文明主编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本书出售、求购地址：https://www.jiaokey.com/book/detail/12136796.html</w:t>
      </w:r>
    </w:p>
    <w:p>
      <w:r>
        <w:t>更多相关图书推荐：https://www.jiaokey.com</w:t>
      </w:r>
    </w:p>
    <w:p>
      <w:r>
        <w:t>王卓，李国栋，陶文明主编 其他作品：https://www.jiaokey.com/tag/王卓，李国栋，陶文明主编.html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关键词搜索：https://www.jiaokey.com/tag/2009主管药师职称考试强化训练习题集.html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