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2009执业护士  含护士、护师  职称考试强化训练习题集</w:t>
      </w:r>
    </w:p>
    <w:p>
      <w:r>
        <w:rPr>
          <w:rFonts w:ascii="宋体" w:hAnsi="宋体" w:eastAsia="宋体"/>
          <w:sz w:val="24"/>
        </w:rPr>
        <w:t>李春德，高敬泉主编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2009执业护士  含护士、护师  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李春德，高敬泉主编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本书出售、求购地址：https://www.jiaokey.com/book/detail/12136795.html</w:t>
      </w:r>
    </w:p>
    <w:p>
      <w:r>
        <w:t>更多相关图书推荐：https://www.jiaokey.com</w:t>
      </w:r>
    </w:p>
    <w:p>
      <w:r>
        <w:t>李春德，高敬泉主编 其他作品：https://www.jiaokey.com/tag/李春德，高敬泉主编.html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关键词搜索：https://www.jiaokey.com/tag/2009执业护士  含护士、护师  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