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新手父母周周看  0-6个月宝宝每周护理指南</w:t>
      </w:r>
    </w:p>
    <w:p>
      <w:r>
        <w:rPr>
          <w:rFonts w:ascii="宋体" w:hAnsi="宋体" w:eastAsia="宋体"/>
          <w:sz w:val="24"/>
        </w:rPr>
        <w:t>（英）艾莉森·麦肯诺奇著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新手父母周周看  0-6个月宝宝每周护理指南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（英）艾莉森·麦肯诺奇著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本书出售、求购地址：https://www.jiaokey.com/book/detail/12136765.html</w:t>
      </w:r>
    </w:p>
    <w:p>
      <w:r>
        <w:t>更多相关图书推荐：https://www.jiaokey.com</w:t>
      </w:r>
    </w:p>
    <w:p>
      <w:r>
        <w:t>（英）艾莉森·麦肯诺奇著 其他作品：https://www.jiaokey.com/tag/（英）艾莉森·麦肯诺奇著.html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关键词搜索：https://www.jiaokey.com/tag/新手父母周周看  0-6个月宝宝每周护理指南.html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