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书名：家庭养兰年年开</w:t>
      </w:r>
    </w:p>
    <w:p>
      <w:r>
        <w:t>作者：殷华林编著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家庭养兰年年开 评论地址：https://www.jiaokey.com/book/detail/12136764.html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