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书名：赢在职场  从白领到金领的36个秘诀</w:t>
      </w:r>
    </w:p>
    <w:p>
      <w:r>
        <w:t>作者：波林·罗森，布赖恩·洛马斯著</w:t>
      </w:r>
    </w:p>
    <w:p>
      <w:r>
        <w:t>出版社：合肥：安徽科学技术出版社</w:t>
      </w:r>
    </w:p>
    <w:p>
      <w:r>
        <w:t>出版日期：2009.01</w:t>
      </w:r>
    </w:p>
    <w:p>
      <w:r>
        <w:t>总页数：309</w:t>
      </w:r>
    </w:p>
    <w:p>
      <w:r>
        <w:t>更多请访问教客网: www.jiaokey.com</w:t>
      </w:r>
    </w:p>
    <w:p>
      <w:r>
        <w:t>赢在职场  从白领到金领的36个秘诀 评论地址：https://www.jiaokey.com/book/detail/12136761.html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