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书名：围棋手筋入门必做题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围棋手筋入门必做题 评论地址：https://www.jiaokey.com/book/detail/12136748.html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