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书名：矿山重大危险源辨识、评价及预警技术</w:t>
      </w:r>
    </w:p>
    <w:p>
      <w:r>
        <w:t>作者：景国勋，杨玉中著</w:t>
      </w:r>
    </w:p>
    <w:p>
      <w:r>
        <w:t>出版社：北京：冶金工业出版社</w:t>
      </w:r>
    </w:p>
    <w:p>
      <w:r>
        <w:t>出版日期：2008.12</w:t>
      </w:r>
    </w:p>
    <w:p>
      <w:r>
        <w:t>总页数：452</w:t>
      </w:r>
    </w:p>
    <w:p>
      <w:r>
        <w:t>更多请访问教客网: www.jiaokey.com</w:t>
      </w:r>
    </w:p>
    <w:p>
      <w:r>
        <w:t>矿山重大危险源辨识、评价及预警技术 评论地址：https://www.jiaokey.com/book/detail/12136720.html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