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书名：涉外商务谈判操作技巧与运用</w:t>
      </w:r>
    </w:p>
    <w:p>
      <w:r>
        <w:t>作者：饶美娇，阙细春主编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总页数：117</w:t>
      </w:r>
    </w:p>
    <w:p>
      <w:r>
        <w:t>更多请访问教客网: www.jiaokey.com</w:t>
      </w:r>
    </w:p>
    <w:p>
      <w:r>
        <w:t>涉外商务谈判操作技巧与运用 评论地址：https://www.jiaokey.com/book/detail/12136705.html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