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酒店+学院公共空间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酒店+学院公共空间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本书出售、求购地址：https://www.jiaokey.com/book/detail/12136691.html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关键词搜索：https://www.jiaokey.com/tag/酒店+学院公共空间.html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