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  （第二版）</w:t>
      </w:r>
    </w:p>
    <w:p>
      <w:r>
        <w:t>作者：吴汉德著</w:t>
      </w:r>
    </w:p>
    <w:p>
      <w:r>
        <w:t>出版社：南京：东南大学出版社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大学生心理健康  （第二版） 评论地址：https://www.jiaokey.com/book/detail/12136640.html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