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书名：土地整理工程施工组织设计与方案(实例)</w:t>
      </w:r>
    </w:p>
    <w:p>
      <w:r>
        <w:t>作者：高骏主编</w:t>
      </w:r>
    </w:p>
    <w:p>
      <w:r>
        <w:t>出版社：南京：东南大学出版社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土地整理工程施工组织设计与方案(实例) 评论地址：https://www.jiaokey.com/book/detail/12136635.html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