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书名：大学校园文化内涵的营造与提升：第七届海峡两岸大学的校园学术研讨会论文集</w:t>
      </w:r>
    </w:p>
    <w:p>
      <w:r>
        <w:t>作者：王建国，阳建强主编</w:t>
      </w:r>
    </w:p>
    <w:p>
      <w:r>
        <w:t>出版社：南京：东南大学出版社</w:t>
      </w:r>
    </w:p>
    <w:p>
      <w:r>
        <w:t>出版日期：2009.01</w:t>
      </w:r>
    </w:p>
    <w:p>
      <w:r>
        <w:t>总页数：267</w:t>
      </w:r>
    </w:p>
    <w:p>
      <w:r>
        <w:t>更多请访问教客网: www.jiaokey.com</w:t>
      </w:r>
    </w:p>
    <w:p>
      <w:r>
        <w:t>大学校园文化内涵的营造与提升：第七届海峡两岸大学的校园学术研讨会论文集 评论地址：https://www.jiaokey.com/book/detail/12136632.html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