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红色税收的足迹鄂豫皖革命根据地税收纪事</w:t>
      </w:r>
    </w:p>
    <w:p>
      <w:r>
        <w:rPr>
          <w:rFonts w:ascii="宋体" w:hAnsi="宋体" w:eastAsia="宋体"/>
          <w:sz w:val="24"/>
        </w:rPr>
        <w:t>范立新主编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红色税收的足迹鄂豫皖革命根据地税收纪事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鄂豫皖革命根据地-税收管理-史料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本书出售、求购地址：https://www.jiaokey.com/book/detail/12136607.html</w:t>
      </w:r>
    </w:p>
    <w:p>
      <w:r>
        <w:t>更多相关图书推荐：https://www.jiaokey.com</w:t>
      </w:r>
    </w:p>
    <w:p>
      <w:r>
        <w:t>范立新主编 其他作品：https://www.jiaokey.com/tag/范立新主编.html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关键词搜索：https://www.jiaokey.com/tag/鄂豫皖革命根据地-税收管理-史料.html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