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书名：袖珍心电图实习手册</w:t>
      </w:r>
    </w:p>
    <w:p>
      <w:r>
        <w:t>作者：史训凡，杨天伦，张蓉主编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总页数：833</w:t>
      </w:r>
    </w:p>
    <w:p>
      <w:r>
        <w:t>更多请访问教客网: www.jiaokey.com</w:t>
      </w:r>
    </w:p>
    <w:p>
      <w:r>
        <w:t>袖珍心电图实习手册 评论地址：https://www.jiaokey.com/book/detail/12136605.html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