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书名：把握当下</w:t>
      </w:r>
    </w:p>
    <w:p>
      <w:r>
        <w:t>作者：刘丙仁编著</w:t>
      </w:r>
    </w:p>
    <w:p>
      <w:r>
        <w:t>出版社：北京：中国致公出版社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把握当下 评论地址：https://www.jiaokey.com/book/detail/12136602.html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