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女人挣钱才是真漂亮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女人挣钱才是真漂亮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本书出售、求购地址：https://www.jiaokey.com/book/detail/12136590.html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关键词搜索：https://www.jiaokey.com/tag/女人挣钱才是真漂亮.html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