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书名：古墓疑云  最扑朔迷离的46个中外考古疑案</w:t>
      </w:r>
    </w:p>
    <w:p>
      <w:r>
        <w:t>作者:盛琳编著</w:t>
      </w:r>
    </w:p>
    <w:p>
      <w:r>
        <w:t>出版社:北京：中国致公出版社</w:t>
      </w:r>
    </w:p>
    <w:p>
      <w:r>
        <w:t>出版日期：2008.08</w:t>
      </w:r>
    </w:p>
    <w:p>
      <w:r>
        <w:t>总页数：233</w:t>
      </w:r>
    </w:p>
    <w:p>
      <w:r>
        <w:t>更多请访问教客网:www.jiaokey.com</w:t>
      </w:r>
    </w:p>
    <w:p>
      <w:r>
        <w:t>古墓疑云  最扑朔迷离的46个中外考古疑案评论地址：https://www.jiaokey.com/book/detail/12136585.html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