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书名：如何管理你的情绪</w:t>
      </w:r>
    </w:p>
    <w:p>
      <w:r>
        <w:t>作者：李壬杰编著</w:t>
      </w:r>
    </w:p>
    <w:p>
      <w:r>
        <w:t>出版社：北京：中国致公出版社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如何管理你的情绪 评论地址：https://www.jiaokey.com/book/detail/12136582.html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