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如何高效率地工作和生活</w:t>
      </w:r>
    </w:p>
    <w:p>
      <w:r>
        <w:rPr>
          <w:rFonts w:ascii="宋体" w:hAnsi="宋体" w:eastAsia="宋体"/>
          <w:sz w:val="24"/>
        </w:rPr>
        <w:t>（美）鲁塞·H·古立柯著；李向欣译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如何高效率地工作和生活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（美）鲁塞·H·古立柯著；李向欣译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本书出售、求购地址：https://www.jiaokey.com/book/detail/12136580.html</w:t>
      </w:r>
    </w:p>
    <w:p>
      <w:r>
        <w:t>更多相关图书推荐：https://www.jiaokey.com</w:t>
      </w:r>
    </w:p>
    <w:p>
      <w:r>
        <w:t>（美）鲁塞·H·古立柯著；李向欣译 其他作品：https://www.jiaokey.com/tag/（美）鲁塞·H·古立柯著；李向欣译.html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关键词搜索：https://www.jiaokey.com/tag/如何高效率地工作和生活.html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