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开创你的在线商务</w:t>
      </w:r>
    </w:p>
    <w:p>
      <w:r>
        <w:rPr>
          <w:rFonts w:ascii="宋体" w:hAnsi="宋体" w:eastAsia="宋体"/>
          <w:sz w:val="24"/>
        </w:rPr>
        <w:t>（美）格雷格·霍尔登（ Holden，Greg）著；李庆庆，梁霞译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开创你的在线商务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（美）格雷格·霍尔登（ Holden，Greg）著；李庆庆，梁霞译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本书出售、求购地址：https://www.jiaokey.com/book/detail/12136578.html</w:t>
      </w:r>
    </w:p>
    <w:p>
      <w:r>
        <w:t>更多相关图书推荐：https://www.jiaokey.com</w:t>
      </w:r>
    </w:p>
    <w:p>
      <w:r>
        <w:t>（美）格雷格·霍尔登（ Holden，Greg）著；李庆庆，梁霞译 其他作品：https://www.jiaokey.com/tag/（美）格雷格·霍尔登（ Holden，Greg）著；李庆庆，梁霞译.html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关键词搜索：https://www.jiaokey.com/tag/开创你的在线商务.html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