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如何提升销售能力  创造好业绩的捷径</w:t>
      </w:r>
    </w:p>
    <w:p>
      <w:r>
        <w:rPr>
          <w:rFonts w:ascii="宋体" w:hAnsi="宋体" w:eastAsia="宋体"/>
          <w:sz w:val="24"/>
        </w:rPr>
        <w:t>王俊杰，徐风华编著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如何提升销售能力  创造好业绩的捷径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王俊杰，徐风华编著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本书出售、求购地址：https://www.jiaokey.com/book/detail/12136571.html</w:t>
      </w:r>
    </w:p>
    <w:p>
      <w:r>
        <w:t>更多相关图书推荐：https://www.jiaokey.com</w:t>
      </w:r>
    </w:p>
    <w:p>
      <w:r>
        <w:t>王俊杰，徐风华编著 其他作品：https://www.jiaokey.com/tag/王俊杰，徐风华编著.html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关键词搜索：https://www.jiaokey.com/tag/如何提升销售能力  创造好业绩的捷径.html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