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高考英语书面表达与短语改错天天练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高考英语书面表达与短语改错天天练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本书出售、求购地址：https://www.jiaokey.com/book/detail/12136569.html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关键词搜索：https://www.jiaokey.com/tag/高考英语书面表达与短语改错天天练.html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