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佛学中的做人道理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佛学中的做人道理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本书出售、求购地址：https://www.jiaokey.com/book/detail/12136512.html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关键词搜索：https://www.jiaokey.com/tag/佛学中的做人道理.html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