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书名：海峡西岩岸金融创新与发展研究</w:t>
      </w:r>
    </w:p>
    <w:p>
      <w:r>
        <w:t>作者：叶文振，宋汉光主编</w:t>
      </w:r>
    </w:p>
    <w:p>
      <w:r>
        <w:t>出版社：福州：福建人民出版社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海峡西岩岸金融创新与发展研究 评论地址：https://www.jiaokey.com/book/detail/12136502.html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