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书名：抗战时期国民政府经济动员研究</w:t>
      </w:r>
    </w:p>
    <w:p>
      <w:r>
        <w:t>作者：张燕萍著</w:t>
      </w:r>
    </w:p>
    <w:p>
      <w:r>
        <w:t>出版社：福州：福建人民出版社</w:t>
      </w:r>
    </w:p>
    <w:p>
      <w:r>
        <w:t>出版日期：2008.07</w:t>
      </w:r>
    </w:p>
    <w:p>
      <w:r>
        <w:t>总页数：486</w:t>
      </w:r>
    </w:p>
    <w:p>
      <w:r>
        <w:t>更多请访问教客网: www.jiaokey.com</w:t>
      </w:r>
    </w:p>
    <w:p>
      <w:r>
        <w:t>抗战时期国民政府经济动员研究 评论地址：https://www.jiaokey.com/book/detail/12136497.html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