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书名：家族文化与谢氏研究</w:t>
      </w:r>
    </w:p>
    <w:p>
      <w:r>
        <w:t>作者：谢贤升编著</w:t>
      </w:r>
    </w:p>
    <w:p>
      <w:r>
        <w:t>出版社：福州：福建人民出版社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家族文化与谢氏研究 评论地址：https://www.jiaokey.com/book/detail/12136493.html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