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书名：建瓯方言熟语歌谣：新编</w:t>
      </w:r>
    </w:p>
    <w:p>
      <w:r>
        <w:t>作者：潘渭水，陈泽平编著</w:t>
      </w:r>
    </w:p>
    <w:p>
      <w:r>
        <w:t>出版社：福州：福建人民出版社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建瓯方言熟语歌谣：新编 评论地址：https://www.jiaokey.com/book/detail/12136488.html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