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商海弄潮：闽东企业家风采</w:t>
      </w:r>
    </w:p>
    <w:p>
      <w:r>
        <w:rPr>
          <w:rFonts w:ascii="宋体" w:hAnsi="宋体" w:eastAsia="宋体"/>
          <w:sz w:val="24"/>
        </w:rPr>
        <w:t>缪希铃著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商海弄潮：闽东企业家风采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缪希铃著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本书出售、求购地址：https://www.jiaokey.com/book/detail/12136475.html</w:t>
      </w:r>
    </w:p>
    <w:p>
      <w:r>
        <w:t>更多相关图书推荐：https://www.jiaokey.com</w:t>
      </w:r>
    </w:p>
    <w:p>
      <w:r>
        <w:t>缪希铃著 其他作品：https://www.jiaokey.com/tag/缪希铃著.html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关键词搜索：https://www.jiaokey.com/tag/企业家-生平事迹-福建省.html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