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心有天游：明清小说美学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心有天游：明清小说美学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本书出售、求购地址：https://www.jiaokey.com/book/detail/12136457.html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关键词搜索：https://www.jiaokey.com/tag/心有天游：明清小说美学.html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