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书名：咬文嚼字学英语：1000个英语习语的来龙去脉</w:t>
      </w:r>
    </w:p>
    <w:p>
      <w:r>
        <w:t>作者：（美）李炜著</w:t>
      </w:r>
    </w:p>
    <w:p>
      <w:r>
        <w:t>出版社：北京:北京工业大学出版社,2008.08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咬文嚼字学英语：1000个英语习语的来龙去脉 评论地址：https://www.jiaokey.com/book/detail/12136442.html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