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交通执法理论知识读本</w:t>
      </w:r>
    </w:p>
    <w:p>
      <w:r>
        <w:rPr>
          <w:rFonts w:ascii="宋体" w:hAnsi="宋体" w:eastAsia="宋体"/>
          <w:sz w:val="24"/>
        </w:rPr>
        <w:t>张宏，李蓬勃主编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交通执法理论知识读本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张宏，李蓬勃主编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本书出售、求购地址：https://www.jiaokey.com/book/detail/12136427.html</w:t>
      </w:r>
    </w:p>
    <w:p>
      <w:r>
        <w:t>更多相关图书推荐：https://www.jiaokey.com</w:t>
      </w:r>
    </w:p>
    <w:p>
      <w:r>
        <w:t>张宏，李蓬勃主编 其他作品：https://www.jiaokey.com/tag/张宏，李蓬勃主编.html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关键词搜索：https://www.jiaokey.com/tag/交通执法理论知识读本.html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