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大生集团  荣氏集团  中国近代两大民营企业集团比较研究</w:t>
      </w:r>
    </w:p>
    <w:p>
      <w:r>
        <w:rPr>
          <w:rFonts w:ascii="宋体" w:hAnsi="宋体" w:eastAsia="宋体"/>
          <w:sz w:val="24"/>
        </w:rPr>
        <w:t>金其桢，黄胜平等著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大生集团  荣氏集团  中国近代两大民营企业集团比较研究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金其桢，黄胜平等著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本书出售、求购地址：https://www.jiaokey.com/book/detail/12136423.html</w:t>
      </w:r>
    </w:p>
    <w:p>
      <w:r>
        <w:t>更多相关图书推荐：https://www.jiaokey.com</w:t>
      </w:r>
    </w:p>
    <w:p>
      <w:r>
        <w:t>金其桢，黄胜平等著 其他作品：https://www.jiaokey.com/tag/金其桢，黄胜平等著.html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关键词搜索：https://www.jiaokey.com/tag/大生集团  荣氏集团  中国近代两大民营企业集团比较研究.html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