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心灵之窗-守护真心重建希望</w:t>
      </w:r>
    </w:p>
    <w:p>
      <w:r>
        <w:rPr>
          <w:rFonts w:ascii="宋体" w:hAnsi="宋体" w:eastAsia="宋体"/>
          <w:sz w:val="24"/>
        </w:rPr>
        <w:t>证严法师著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心灵之窗-守护真心重建希望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证严法师著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本书出售、求购地址：https://www.jiaokey.com/book/detail/12136406.html</w:t>
      </w:r>
    </w:p>
    <w:p>
      <w:r>
        <w:t>更多相关图书推荐：https://www.jiaokey.com</w:t>
      </w:r>
    </w:p>
    <w:p>
      <w:r>
        <w:t>证严法师著 其他作品：https://www.jiaokey.com/tag/证严法师著.html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关键词搜索：https://www.jiaokey.com/tag/心灵之窗-守护真心重建希望.html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