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尘尽光生  迈向智慧之道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尘尽光生  迈向智慧之道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本书出售、求购地址：https://www.jiaokey.com/book/detail/12136405.html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关键词搜索：https://www.jiaokey.com/tag/尘尽光生  迈向智慧之道.html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