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城市化与中心城市财政功能：以天津为例的研究</w:t>
      </w:r>
    </w:p>
    <w:p>
      <w:r>
        <w:rPr>
          <w:rFonts w:ascii="宋体" w:hAnsi="宋体" w:eastAsia="宋体"/>
          <w:sz w:val="24"/>
        </w:rPr>
        <w:t>凌岚，高树兰著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城市化与中心城市财政功能：以天津为例的研究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凌岚，高树兰著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城市-财政管理-研究-天津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本书出售、求购地址：https://www.jiaokey.com/book/detail/12136372.html</w:t>
      </w:r>
    </w:p>
    <w:p>
      <w:r>
        <w:t>更多相关图书推荐：https://www.jiaokey.com</w:t>
      </w:r>
    </w:p>
    <w:p>
      <w:r>
        <w:t>凌岚，高树兰著 其他作品：https://www.jiaokey.com/tag/凌岚，高树兰著.html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关键词搜索：https://www.jiaokey.com/tag/城市-财政管理-研究-天津.html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