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决定女人一生健康的七大习惯</w:t>
      </w:r>
    </w:p>
    <w:p>
      <w:r>
        <w:rPr>
          <w:rFonts w:ascii="宋体" w:hAnsi="宋体" w:eastAsia="宋体"/>
          <w:sz w:val="24"/>
        </w:rPr>
        <w:t>（美）克里斯·科洛里（ChrisCrowley），（美）亨利·S·洛奇（HenryS.Lodge）著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决定女人一生健康的七大习惯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（美）克里斯·科洛里（ChrisCrowley），（美）亨利·S·洛奇（HenryS.Lodge）著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本书出售、求购地址：https://www.jiaokey.com/book/detail/12136302.html</w:t>
      </w:r>
    </w:p>
    <w:p>
      <w:r>
        <w:t>更多相关图书推荐：https://www.jiaokey.com</w:t>
      </w:r>
    </w:p>
    <w:p>
      <w:r>
        <w:t>（美）克里斯·科洛里（ChrisCrowley），（美）亨利·S·洛奇（HenryS.Lodge）著 其他作品：https://www.jiaokey.com/tag/（美）克里斯·科洛里（ChrisCrowley），（美）亨利·S·洛奇（HenryS.Lodge）著.html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关键词搜索：https://www.jiaokey.com/tag/决定女人一生健康的七大习惯.html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