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北京承办  2008  年奥运会与首都普通高校体育发展的研究</w:t>
      </w:r>
    </w:p>
    <w:p>
      <w:r>
        <w:rPr>
          <w:rFonts w:ascii="宋体" w:hAnsi="宋体" w:eastAsia="宋体"/>
          <w:sz w:val="24"/>
        </w:rPr>
        <w:t>于振峰，李颖川，马岳良等著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北京承办  2008  年奥运会与首都普通高校体育发展的研究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于振峰，李颖川，马岳良等著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本书出售、求购地址：https://www.jiaokey.com/book/detail/12136294.html</w:t>
      </w:r>
    </w:p>
    <w:p>
      <w:r>
        <w:t>更多相关图书推荐：https://www.jiaokey.com</w:t>
      </w:r>
    </w:p>
    <w:p>
      <w:r>
        <w:t>于振峰，李颖川，马岳良等著 其他作品：https://www.jiaokey.com/tag/于振峰，李颖川，马岳良等著.html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关键词搜索：https://www.jiaokey.com/tag/北京承办  2008  年奥运会与首都普通高校体育发展的研究.html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