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书名：和谐能力培育</w:t>
      </w:r>
    </w:p>
    <w:p>
      <w:r>
        <w:t>作者：陶学忠编著</w:t>
      </w:r>
    </w:p>
    <w:p>
      <w:r>
        <w:t>出版社：北京：党建读物出版社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和谐能力培育 评论地址：https://www.jiaokey.com/book/detail/12136270.html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