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书名：丝绸之路体育文化论集  续</w:t>
      </w:r>
    </w:p>
    <w:p>
      <w:r>
        <w:t>作者：路志峻，田桂菊，李小惠主编</w:t>
      </w:r>
    </w:p>
    <w:p>
      <w:r>
        <w:t>出版社：兰州：甘肃教育出版社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丝绸之路体育文化论集  续 评论地址：https://www.jiaokey.com/book/detail/12136260.html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