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作者：王孝峰主编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金属材料及热处理 评论地址：https://www.jiaokey.com/book/detail/12136213.html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