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</w:t>
      </w:r>
    </w:p>
    <w:p>
      <w:r>
        <w:t>作者：张玉萍主编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汽车电工电子基础 评论地址：https://www.jiaokey.com/book/detail/12136207.html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