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作者：周朝霞编著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公共关系实务 评论地址：https://www.jiaokey.com/book/detail/12136204.html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