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语文  （选修）  中国古代诗歌散文欣赏  （人教版）</w:t>
      </w:r>
    </w:p>
    <w:p>
      <w:r>
        <w:rPr>
          <w:rFonts w:ascii="宋体" w:hAnsi="宋体" w:eastAsia="宋体"/>
          <w:sz w:val="24"/>
        </w:rPr>
        <w:t>刘节约，杨淑延，陈冰玲等编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语文  （选修）  中国古代诗歌散文欣赏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刘节约，杨淑延，陈冰玲等编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本书出售、求购地址：https://www.jiaokey.com/book/detail/12136185.html</w:t>
      </w:r>
    </w:p>
    <w:p>
      <w:r>
        <w:t>更多相关图书推荐：https://www.jiaokey.com</w:t>
      </w:r>
    </w:p>
    <w:p>
      <w:r>
        <w:t>刘节约，杨淑延，陈冰玲等编 其他作品：https://www.jiaokey.com/tag/刘节约，杨淑延，陈冰玲等编.html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语文  （选修）  中国古代诗歌散文欣赏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