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思想政治  （必修4）  生活与哲学  （人教版）</w:t>
      </w:r>
    </w:p>
    <w:p>
      <w:r>
        <w:rPr>
          <w:rFonts w:ascii="宋体" w:hAnsi="宋体" w:eastAsia="宋体"/>
          <w:sz w:val="24"/>
        </w:rPr>
        <w:t>曾忠民，廖世平，王鸿刚等编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思想政治  （必修4）  生活与哲学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曾忠民，廖世平，王鸿刚等编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本书出售、求购地址：https://www.jiaokey.com/book/detail/12136182.html</w:t>
      </w:r>
    </w:p>
    <w:p>
      <w:r>
        <w:t>更多相关图书推荐：https://www.jiaokey.com</w:t>
      </w:r>
    </w:p>
    <w:p>
      <w:r>
        <w:t>曾忠民，廖世平，王鸿刚等编 其他作品：https://www.jiaokey.com/tag/曾忠民，廖世平，王鸿刚等编.html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思想政治  （必修4）  生活与哲学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